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FD7E" w14:textId="77777777" w:rsidR="000C325C" w:rsidRPr="001A3EAE" w:rsidRDefault="00000000">
      <w:pPr>
        <w:pStyle w:val="Title"/>
        <w:rPr>
          <w:sz w:val="40"/>
          <w:szCs w:val="40"/>
        </w:rPr>
      </w:pPr>
      <w:r w:rsidRPr="001A3EAE">
        <w:rPr>
          <w:sz w:val="40"/>
          <w:szCs w:val="40"/>
        </w:rPr>
        <w:t>Midgham Neighbourhood Development Plan</w:t>
      </w:r>
    </w:p>
    <w:p w14:paraId="1318BD1E" w14:textId="5A5D30DC" w:rsidR="000C325C" w:rsidRDefault="00355FB1">
      <w:r>
        <w:t>Second</w:t>
      </w:r>
      <w:r w:rsidR="00C40136">
        <w:t xml:space="preserve"> Planning Meeting on Midgham Neighbourhood Development Plan (NDP_</w:t>
      </w:r>
    </w:p>
    <w:p w14:paraId="371BE291" w14:textId="713BEBC3" w:rsidR="000C325C" w:rsidRDefault="00000000">
      <w:r>
        <w:t xml:space="preserve">Date: </w:t>
      </w:r>
      <w:r w:rsidR="00355FB1">
        <w:t>18</w:t>
      </w:r>
      <w:r w:rsidR="00C40136">
        <w:t xml:space="preserve"> March</w:t>
      </w:r>
      <w:r>
        <w:t xml:space="preserve"> 2026</w:t>
      </w:r>
    </w:p>
    <w:p w14:paraId="43CFB722" w14:textId="387C0813" w:rsidR="000C325C" w:rsidRDefault="00000000">
      <w:r>
        <w:t>Time: 17:0</w:t>
      </w:r>
      <w:r w:rsidR="00C40136">
        <w:t>0</w:t>
      </w:r>
      <w:r>
        <w:t>–18:</w:t>
      </w:r>
      <w:r w:rsidR="00C40136">
        <w:t>30</w:t>
      </w:r>
    </w:p>
    <w:p w14:paraId="12B160C1" w14:textId="6ABA011C" w:rsidR="000C325C" w:rsidRDefault="00000000">
      <w:r>
        <w:t xml:space="preserve">Location: </w:t>
      </w:r>
      <w:r w:rsidR="00C40136">
        <w:t>Midgham Village Hall</w:t>
      </w:r>
    </w:p>
    <w:p w14:paraId="39D997F1" w14:textId="6A5228B8" w:rsidR="000C325C" w:rsidRDefault="00000000">
      <w:r>
        <w:t xml:space="preserve">Meeting type: NDP Steering Group – </w:t>
      </w:r>
      <w:r w:rsidR="00C40136">
        <w:t>Planning Meeting</w:t>
      </w:r>
    </w:p>
    <w:p w14:paraId="6BA6CB7E" w14:textId="77777777" w:rsidR="000C325C" w:rsidRDefault="00000000">
      <w:pPr>
        <w:pStyle w:val="Heading1"/>
      </w:pPr>
      <w:r>
        <w:t>Attendees</w:t>
      </w:r>
    </w:p>
    <w:p w14:paraId="50718399" w14:textId="24E802FA" w:rsidR="000C325C" w:rsidRDefault="00000000">
      <w:pPr>
        <w:pStyle w:val="ListBullet"/>
      </w:pPr>
      <w:r>
        <w:t>Nigel Bassford – Parish Councillor, Midgham Parish Council</w:t>
      </w:r>
      <w:r w:rsidR="00355FB1">
        <w:t xml:space="preserve"> </w:t>
      </w:r>
      <w:r w:rsidR="00355FB1">
        <w:t>and Chair of Meeting</w:t>
      </w:r>
    </w:p>
    <w:p w14:paraId="1E972FD1" w14:textId="7EFF631D" w:rsidR="00355FB1" w:rsidRDefault="00355FB1" w:rsidP="00355FB1">
      <w:pPr>
        <w:pStyle w:val="ListBullet"/>
      </w:pPr>
      <w:r>
        <w:t xml:space="preserve">Anthony Fenn – Chair, Midgham Parish Council </w:t>
      </w:r>
    </w:p>
    <w:p w14:paraId="2DD264B7" w14:textId="0E2D074E" w:rsidR="000C325C" w:rsidRDefault="00000000">
      <w:pPr>
        <w:pStyle w:val="ListBullet"/>
      </w:pPr>
      <w:r>
        <w:t xml:space="preserve">Caroline </w:t>
      </w:r>
      <w:r w:rsidR="00AD00C7">
        <w:t>Tocher</w:t>
      </w:r>
      <w:r>
        <w:t xml:space="preserve"> – Local parishioner; NDP Steering Group member</w:t>
      </w:r>
    </w:p>
    <w:p w14:paraId="7B6E9C0A" w14:textId="77777777" w:rsidR="000C325C" w:rsidRDefault="00000000">
      <w:pPr>
        <w:pStyle w:val="ListBullet"/>
      </w:pPr>
      <w:r>
        <w:t>Chris Read – District Councillor; Secretary, Midgham NDP Steering Group</w:t>
      </w:r>
    </w:p>
    <w:p w14:paraId="3DB35E8E" w14:textId="77777777" w:rsidR="00C40136" w:rsidRDefault="00C40136" w:rsidP="00C40136">
      <w:pPr>
        <w:pStyle w:val="ListBullet"/>
      </w:pPr>
      <w:r>
        <w:t>Dawn Adams – Parish Councillor</w:t>
      </w:r>
    </w:p>
    <w:p w14:paraId="253F3478" w14:textId="77777777" w:rsidR="00C40136" w:rsidRDefault="00C40136" w:rsidP="00C40136">
      <w:pPr>
        <w:pStyle w:val="ListBullet"/>
      </w:pPr>
      <w:r>
        <w:t>Louisa Lai – NDP Steering Group member</w:t>
      </w:r>
    </w:p>
    <w:p w14:paraId="0D1BC4D2" w14:textId="77777777" w:rsidR="000C325C" w:rsidRDefault="00000000">
      <w:pPr>
        <w:pStyle w:val="Heading1"/>
      </w:pPr>
      <w:r>
        <w:t>Apologies</w:t>
      </w:r>
    </w:p>
    <w:p w14:paraId="3734D204" w14:textId="77777777" w:rsidR="00355FB1" w:rsidRDefault="00355FB1" w:rsidP="00355FB1">
      <w:pPr>
        <w:pStyle w:val="ListBullet"/>
      </w:pPr>
      <w:r>
        <w:t>Esther Lai – NDP Steering Group member</w:t>
      </w:r>
    </w:p>
    <w:p w14:paraId="311DB50C" w14:textId="518DD124" w:rsidR="000C325C" w:rsidRDefault="00000000">
      <w:pPr>
        <w:pStyle w:val="Heading1"/>
      </w:pPr>
      <w:r>
        <w:t xml:space="preserve">1. </w:t>
      </w:r>
      <w:r w:rsidR="00355FB1">
        <w:t>Objective of meeting</w:t>
      </w:r>
    </w:p>
    <w:p w14:paraId="24A50A6D" w14:textId="02459590" w:rsidR="00C40136" w:rsidRDefault="00355FB1" w:rsidP="00C40136">
      <w:pPr>
        <w:spacing w:after="0"/>
      </w:pPr>
      <w:r>
        <w:t xml:space="preserve">Review proposed questionnaire </w:t>
      </w:r>
    </w:p>
    <w:p w14:paraId="240AB7B4" w14:textId="54077558" w:rsidR="000C325C" w:rsidRDefault="00000000">
      <w:pPr>
        <w:pStyle w:val="Heading1"/>
      </w:pPr>
      <w:r>
        <w:t xml:space="preserve">2. </w:t>
      </w:r>
      <w:r w:rsidR="00C40136">
        <w:t xml:space="preserve">Review of </w:t>
      </w:r>
      <w:r w:rsidR="00355FB1">
        <w:t>questionnaire format and questions</w:t>
      </w:r>
      <w:r w:rsidR="00C40136">
        <w:t xml:space="preserve"> </w:t>
      </w:r>
    </w:p>
    <w:p w14:paraId="21AE03D1" w14:textId="0925B6D9" w:rsidR="00E00EA4" w:rsidRDefault="00355FB1" w:rsidP="00E00EA4">
      <w:pPr>
        <w:spacing w:after="0" w:line="240" w:lineRule="auto"/>
      </w:pPr>
      <w:r>
        <w:t xml:space="preserve">Group discussed several methods for questionnaires. </w:t>
      </w:r>
    </w:p>
    <w:p w14:paraId="5FEE5D81" w14:textId="0D7CF4C4" w:rsidR="00355FB1" w:rsidRDefault="00355FB1" w:rsidP="00E00EA4">
      <w:pPr>
        <w:spacing w:after="0" w:line="240" w:lineRule="auto"/>
      </w:pPr>
      <w:r>
        <w:t xml:space="preserve">Agreed the format of a paper questionnaire on one A4 sheet in booklet format as mocked up by Caroline was the best. Delivery via knocking on doors/letter box posting if </w:t>
      </w:r>
      <w:proofErr w:type="gramStart"/>
      <w:r>
        <w:t>resident</w:t>
      </w:r>
      <w:proofErr w:type="gramEnd"/>
      <w:r>
        <w:t xml:space="preserve"> not in.</w:t>
      </w:r>
    </w:p>
    <w:p w14:paraId="77C5F196" w14:textId="151847DD" w:rsidR="00355FB1" w:rsidRDefault="00355FB1" w:rsidP="00E00EA4">
      <w:pPr>
        <w:spacing w:after="0" w:line="240" w:lineRule="auto"/>
      </w:pPr>
      <w:r>
        <w:t>Discussed front page to attract attention.</w:t>
      </w:r>
    </w:p>
    <w:p w14:paraId="3ECE0550" w14:textId="5024ECEB" w:rsidR="00355FB1" w:rsidRDefault="00355FB1" w:rsidP="00E00EA4">
      <w:pPr>
        <w:spacing w:after="0" w:line="240" w:lineRule="auto"/>
      </w:pPr>
      <w:r>
        <w:t>Agreed that questions should be brief and cover all aspects of what an NDP can cover.</w:t>
      </w:r>
    </w:p>
    <w:p w14:paraId="63A8E700" w14:textId="6603B31C" w:rsidR="00355FB1" w:rsidRDefault="00355FB1" w:rsidP="00E00EA4">
      <w:pPr>
        <w:spacing w:after="0" w:line="240" w:lineRule="auto"/>
      </w:pPr>
      <w:r>
        <w:t xml:space="preserve">Also ask in questionnaire for ideas </w:t>
      </w:r>
      <w:r w:rsidR="000C712E">
        <w:t>of projects once CIL money is secured once.</w:t>
      </w:r>
    </w:p>
    <w:p w14:paraId="1E8C9451" w14:textId="2197B778" w:rsidR="000C325C" w:rsidRDefault="00000000">
      <w:pPr>
        <w:pStyle w:val="Heading1"/>
      </w:pPr>
      <w:r>
        <w:t xml:space="preserve">3. </w:t>
      </w:r>
      <w:r w:rsidR="000C712E">
        <w:t>Questionnaire Production and Delivery</w:t>
      </w:r>
    </w:p>
    <w:p w14:paraId="4FC3FF6A" w14:textId="62A3C656" w:rsidR="000C712E" w:rsidRDefault="000C712E">
      <w:r>
        <w:t>Caroline agreed to complete the drafting of the questionnaire in Word format.</w:t>
      </w:r>
    </w:p>
    <w:p w14:paraId="1222B222" w14:textId="027481C2" w:rsidR="000C325C" w:rsidRDefault="000C712E">
      <w:r>
        <w:t xml:space="preserve">Chris agreed to print the questionnaires once finalized and </w:t>
      </w:r>
      <w:proofErr w:type="gramStart"/>
      <w:r>
        <w:t>issue</w:t>
      </w:r>
      <w:proofErr w:type="gramEnd"/>
      <w:r>
        <w:t xml:space="preserve"> to the Group for distribution.</w:t>
      </w:r>
    </w:p>
    <w:p w14:paraId="5DD64ADB" w14:textId="669D0227" w:rsidR="000C712E" w:rsidRDefault="000C712E">
      <w:r>
        <w:lastRenderedPageBreak/>
        <w:t xml:space="preserve">Group reviewed address list in parish and agreed to each focus on </w:t>
      </w:r>
      <w:proofErr w:type="gramStart"/>
      <w:r>
        <w:t>a number of</w:t>
      </w:r>
      <w:proofErr w:type="gramEnd"/>
      <w:r>
        <w:t xml:space="preserve"> roads.</w:t>
      </w:r>
    </w:p>
    <w:p w14:paraId="5818797F" w14:textId="14CC3A62" w:rsidR="000C325C" w:rsidRDefault="00000000">
      <w:pPr>
        <w:pStyle w:val="Heading1"/>
      </w:pPr>
      <w:r>
        <w:t xml:space="preserve">4. </w:t>
      </w:r>
      <w:r w:rsidR="000C712E">
        <w:t>Return and collation</w:t>
      </w:r>
    </w:p>
    <w:p w14:paraId="7D06F9D5" w14:textId="3E393917" w:rsidR="001602E8" w:rsidRDefault="000C712E">
      <w:r>
        <w:t xml:space="preserve">Group agreed that either box </w:t>
      </w:r>
      <w:proofErr w:type="spellStart"/>
      <w:proofErr w:type="gramStart"/>
      <w:r>
        <w:t>infront</w:t>
      </w:r>
      <w:proofErr w:type="spellEnd"/>
      <w:proofErr w:type="gramEnd"/>
      <w:r>
        <w:t xml:space="preserve"> of village hall or a central letter box (Nigel’s) would be best way to </w:t>
      </w:r>
      <w:proofErr w:type="gramStart"/>
      <w:r>
        <w:t>collate</w:t>
      </w:r>
      <w:proofErr w:type="gramEnd"/>
      <w:r>
        <w:t xml:space="preserve"> returned questionnaires. Aim for 3</w:t>
      </w:r>
      <w:r w:rsidRPr="000C712E">
        <w:rPr>
          <w:vertAlign w:val="superscript"/>
        </w:rPr>
        <w:t>rd</w:t>
      </w:r>
      <w:r>
        <w:t xml:space="preserve"> weekend of April for last to be in (but this would not be a </w:t>
      </w:r>
      <w:proofErr w:type="spellStart"/>
      <w:r>
        <w:t>hardstop</w:t>
      </w:r>
      <w:proofErr w:type="spellEnd"/>
      <w:r>
        <w:t xml:space="preserve"> as always good to get community feedback)</w:t>
      </w:r>
    </w:p>
    <w:p w14:paraId="38ACD8F8" w14:textId="0BDDA948" w:rsidR="000C325C" w:rsidRDefault="00000000">
      <w:pPr>
        <w:pStyle w:val="Heading1"/>
      </w:pPr>
      <w:r>
        <w:t xml:space="preserve">5. </w:t>
      </w:r>
      <w:r w:rsidR="000C712E">
        <w:t>Next Meeting</w:t>
      </w:r>
    </w:p>
    <w:p w14:paraId="5A0C82AD" w14:textId="7DD9D33E" w:rsidR="000C325C" w:rsidRDefault="000C712E">
      <w:r>
        <w:t>Agreed next meeting 15</w:t>
      </w:r>
      <w:r w:rsidRPr="000C712E">
        <w:rPr>
          <w:vertAlign w:val="superscript"/>
        </w:rPr>
        <w:t>th</w:t>
      </w:r>
      <w:r>
        <w:t xml:space="preserve"> April to review community responses to questionnaire</w:t>
      </w:r>
    </w:p>
    <w:p w14:paraId="2897A32A" w14:textId="77777777" w:rsidR="000C325C" w:rsidRDefault="00000000">
      <w:pPr>
        <w:pStyle w:val="Heading1"/>
      </w:pPr>
      <w:r>
        <w:t>Actions Log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C325C" w14:paraId="0B305C45" w14:textId="77777777">
        <w:tc>
          <w:tcPr>
            <w:tcW w:w="2160" w:type="dxa"/>
          </w:tcPr>
          <w:p w14:paraId="5C5B476A" w14:textId="77777777" w:rsidR="000C325C" w:rsidRDefault="00000000">
            <w:r>
              <w:t>No.</w:t>
            </w:r>
          </w:p>
        </w:tc>
        <w:tc>
          <w:tcPr>
            <w:tcW w:w="2160" w:type="dxa"/>
          </w:tcPr>
          <w:p w14:paraId="34CFA073" w14:textId="77777777" w:rsidR="000C325C" w:rsidRDefault="00000000">
            <w:r>
              <w:t>Action</w:t>
            </w:r>
          </w:p>
        </w:tc>
        <w:tc>
          <w:tcPr>
            <w:tcW w:w="2160" w:type="dxa"/>
          </w:tcPr>
          <w:p w14:paraId="1C4B27AF" w14:textId="77777777" w:rsidR="000C325C" w:rsidRDefault="00000000">
            <w:r>
              <w:t>Responsible</w:t>
            </w:r>
          </w:p>
        </w:tc>
        <w:tc>
          <w:tcPr>
            <w:tcW w:w="2160" w:type="dxa"/>
          </w:tcPr>
          <w:p w14:paraId="0A3E1821" w14:textId="77777777" w:rsidR="000C325C" w:rsidRDefault="00000000">
            <w:r>
              <w:t>Deadline</w:t>
            </w:r>
          </w:p>
        </w:tc>
      </w:tr>
      <w:tr w:rsidR="000C325C" w14:paraId="7543B1AB" w14:textId="77777777">
        <w:tc>
          <w:tcPr>
            <w:tcW w:w="2160" w:type="dxa"/>
          </w:tcPr>
          <w:p w14:paraId="595071F8" w14:textId="77777777" w:rsidR="000C325C" w:rsidRDefault="00000000">
            <w:r>
              <w:t>1</w:t>
            </w:r>
          </w:p>
        </w:tc>
        <w:tc>
          <w:tcPr>
            <w:tcW w:w="2160" w:type="dxa"/>
          </w:tcPr>
          <w:p w14:paraId="7E312C0E" w14:textId="14E145DC" w:rsidR="000C325C" w:rsidRDefault="000C712E">
            <w:r>
              <w:t>Print questionnaire and distribute to deliverers</w:t>
            </w:r>
          </w:p>
        </w:tc>
        <w:tc>
          <w:tcPr>
            <w:tcW w:w="2160" w:type="dxa"/>
          </w:tcPr>
          <w:p w14:paraId="3F7403AE" w14:textId="2C527547" w:rsidR="000C325C" w:rsidRDefault="00000000">
            <w:r>
              <w:t>C</w:t>
            </w:r>
            <w:r w:rsidR="000C712E">
              <w:t>hris</w:t>
            </w:r>
          </w:p>
        </w:tc>
        <w:tc>
          <w:tcPr>
            <w:tcW w:w="2160" w:type="dxa"/>
          </w:tcPr>
          <w:p w14:paraId="60BE07F2" w14:textId="17FCBAFA" w:rsidR="000C325C" w:rsidRDefault="000C712E">
            <w:r>
              <w:t>21 March</w:t>
            </w:r>
          </w:p>
        </w:tc>
      </w:tr>
      <w:tr w:rsidR="000C325C" w14:paraId="7BF055BF" w14:textId="77777777">
        <w:tc>
          <w:tcPr>
            <w:tcW w:w="2160" w:type="dxa"/>
          </w:tcPr>
          <w:p w14:paraId="4103D665" w14:textId="77777777" w:rsidR="000C325C" w:rsidRDefault="00000000">
            <w:r>
              <w:t>2</w:t>
            </w:r>
          </w:p>
        </w:tc>
        <w:tc>
          <w:tcPr>
            <w:tcW w:w="2160" w:type="dxa"/>
          </w:tcPr>
          <w:p w14:paraId="4B44C279" w14:textId="0715386D" w:rsidR="000C325C" w:rsidRDefault="000C712E">
            <w:r>
              <w:t>Deliver to community</w:t>
            </w:r>
          </w:p>
        </w:tc>
        <w:tc>
          <w:tcPr>
            <w:tcW w:w="2160" w:type="dxa"/>
          </w:tcPr>
          <w:p w14:paraId="27E5775F" w14:textId="65F9CF09" w:rsidR="000C325C" w:rsidRDefault="000C712E">
            <w:r>
              <w:t>Nigel, Anthony, Dawn, Chris, Caroline</w:t>
            </w:r>
          </w:p>
        </w:tc>
        <w:tc>
          <w:tcPr>
            <w:tcW w:w="2160" w:type="dxa"/>
          </w:tcPr>
          <w:p w14:paraId="29214211" w14:textId="76C5E728" w:rsidR="000C325C" w:rsidRDefault="000C712E">
            <w:r>
              <w:t>26 April</w:t>
            </w:r>
          </w:p>
        </w:tc>
      </w:tr>
      <w:tr w:rsidR="000C325C" w14:paraId="2CB24ABB" w14:textId="77777777">
        <w:tc>
          <w:tcPr>
            <w:tcW w:w="2160" w:type="dxa"/>
          </w:tcPr>
          <w:p w14:paraId="4E167CD8" w14:textId="77777777" w:rsidR="000C325C" w:rsidRDefault="00000000">
            <w:r>
              <w:t>3</w:t>
            </w:r>
          </w:p>
        </w:tc>
        <w:tc>
          <w:tcPr>
            <w:tcW w:w="2160" w:type="dxa"/>
          </w:tcPr>
          <w:p w14:paraId="4FC03911" w14:textId="6813B388" w:rsidR="000C325C" w:rsidRDefault="000C712E">
            <w:r>
              <w:t>Put box outside village hall</w:t>
            </w:r>
          </w:p>
        </w:tc>
        <w:tc>
          <w:tcPr>
            <w:tcW w:w="2160" w:type="dxa"/>
          </w:tcPr>
          <w:p w14:paraId="1C5A2FC6" w14:textId="59DF63B9" w:rsidR="000C325C" w:rsidRDefault="000C712E">
            <w:r>
              <w:t>Nigel</w:t>
            </w:r>
          </w:p>
        </w:tc>
        <w:tc>
          <w:tcPr>
            <w:tcW w:w="2160" w:type="dxa"/>
          </w:tcPr>
          <w:p w14:paraId="4AE7764D" w14:textId="4BB36892" w:rsidR="000C325C" w:rsidRDefault="000C712E">
            <w:r>
              <w:t>Asap</w:t>
            </w:r>
          </w:p>
        </w:tc>
      </w:tr>
    </w:tbl>
    <w:p w14:paraId="65A966EC" w14:textId="77777777" w:rsidR="001B06DD" w:rsidRDefault="001B06DD"/>
    <w:sectPr w:rsidR="001B06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463B27"/>
    <w:multiLevelType w:val="hybridMultilevel"/>
    <w:tmpl w:val="E8AA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156CD"/>
    <w:multiLevelType w:val="hybridMultilevel"/>
    <w:tmpl w:val="713C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917240">
    <w:abstractNumId w:val="8"/>
  </w:num>
  <w:num w:numId="2" w16cid:durableId="1484660474">
    <w:abstractNumId w:val="6"/>
  </w:num>
  <w:num w:numId="3" w16cid:durableId="311495360">
    <w:abstractNumId w:val="5"/>
  </w:num>
  <w:num w:numId="4" w16cid:durableId="1853884130">
    <w:abstractNumId w:val="4"/>
  </w:num>
  <w:num w:numId="5" w16cid:durableId="550265731">
    <w:abstractNumId w:val="7"/>
  </w:num>
  <w:num w:numId="6" w16cid:durableId="1291017430">
    <w:abstractNumId w:val="3"/>
  </w:num>
  <w:num w:numId="7" w16cid:durableId="1055740746">
    <w:abstractNumId w:val="2"/>
  </w:num>
  <w:num w:numId="8" w16cid:durableId="2084981347">
    <w:abstractNumId w:val="1"/>
  </w:num>
  <w:num w:numId="9" w16cid:durableId="2132936699">
    <w:abstractNumId w:val="0"/>
  </w:num>
  <w:num w:numId="10" w16cid:durableId="803307444">
    <w:abstractNumId w:val="10"/>
  </w:num>
  <w:num w:numId="11" w16cid:durableId="424499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66E"/>
    <w:rsid w:val="00034616"/>
    <w:rsid w:val="0006063C"/>
    <w:rsid w:val="000C325C"/>
    <w:rsid w:val="000C712E"/>
    <w:rsid w:val="0015074B"/>
    <w:rsid w:val="001602E8"/>
    <w:rsid w:val="001A3EAE"/>
    <w:rsid w:val="001B06DD"/>
    <w:rsid w:val="0029639D"/>
    <w:rsid w:val="002D1552"/>
    <w:rsid w:val="00326F90"/>
    <w:rsid w:val="00355FB1"/>
    <w:rsid w:val="0061141A"/>
    <w:rsid w:val="007263A1"/>
    <w:rsid w:val="008B4943"/>
    <w:rsid w:val="00A16D66"/>
    <w:rsid w:val="00AA1D8D"/>
    <w:rsid w:val="00AD00C7"/>
    <w:rsid w:val="00AD7F97"/>
    <w:rsid w:val="00B47730"/>
    <w:rsid w:val="00B803E4"/>
    <w:rsid w:val="00C40136"/>
    <w:rsid w:val="00C62050"/>
    <w:rsid w:val="00CB0664"/>
    <w:rsid w:val="00D46D13"/>
    <w:rsid w:val="00E00E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33052"/>
  <w14:defaultImageDpi w14:val="300"/>
  <w15:docId w15:val="{DD750919-7538-4C86-989A-28752E20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1785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Read</cp:lastModifiedBy>
  <cp:revision>3</cp:revision>
  <dcterms:created xsi:type="dcterms:W3CDTF">2026-05-10T08:03:00Z</dcterms:created>
  <dcterms:modified xsi:type="dcterms:W3CDTF">2026-05-10T08:20:00Z</dcterms:modified>
  <cp:category/>
</cp:coreProperties>
</file>