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BFD7E" w14:textId="77777777" w:rsidR="000C325C" w:rsidRPr="001A3EAE" w:rsidRDefault="00000000">
      <w:pPr>
        <w:pStyle w:val="Title"/>
        <w:rPr>
          <w:sz w:val="40"/>
          <w:szCs w:val="40"/>
        </w:rPr>
      </w:pPr>
      <w:r w:rsidRPr="001A3EAE">
        <w:rPr>
          <w:sz w:val="40"/>
          <w:szCs w:val="40"/>
        </w:rPr>
        <w:t>Midgham Neighbourhood Development Plan</w:t>
      </w:r>
    </w:p>
    <w:p w14:paraId="1318BD1E" w14:textId="27D2BDC4" w:rsidR="000C325C" w:rsidRDefault="00D7199F">
      <w:r>
        <w:t>Third</w:t>
      </w:r>
      <w:r w:rsidR="00C40136">
        <w:t xml:space="preserve"> Planning Meeting on Midgham Neighbourhood Development Plan (NDP_</w:t>
      </w:r>
    </w:p>
    <w:p w14:paraId="371BE291" w14:textId="66919681" w:rsidR="000C325C" w:rsidRDefault="00000000">
      <w:r>
        <w:t xml:space="preserve">Date: </w:t>
      </w:r>
      <w:r w:rsidR="00D7199F">
        <w:t>15 April</w:t>
      </w:r>
      <w:r>
        <w:t xml:space="preserve"> 2026</w:t>
      </w:r>
    </w:p>
    <w:p w14:paraId="43CFB722" w14:textId="387C0813" w:rsidR="000C325C" w:rsidRDefault="00000000">
      <w:r>
        <w:t>Time: 17:0</w:t>
      </w:r>
      <w:r w:rsidR="00C40136">
        <w:t>0</w:t>
      </w:r>
      <w:r>
        <w:t>–18:</w:t>
      </w:r>
      <w:r w:rsidR="00C40136">
        <w:t>30</w:t>
      </w:r>
    </w:p>
    <w:p w14:paraId="12B160C1" w14:textId="6ABA011C" w:rsidR="000C325C" w:rsidRDefault="00000000">
      <w:r>
        <w:t xml:space="preserve">Location: </w:t>
      </w:r>
      <w:r w:rsidR="00C40136">
        <w:t>Midgham Village Hall</w:t>
      </w:r>
    </w:p>
    <w:p w14:paraId="39D997F1" w14:textId="6A5228B8" w:rsidR="000C325C" w:rsidRDefault="00000000">
      <w:r>
        <w:t xml:space="preserve">Meeting type: NDP Steering Group – </w:t>
      </w:r>
      <w:r w:rsidR="00C40136">
        <w:t>Planning Meeting</w:t>
      </w:r>
    </w:p>
    <w:p w14:paraId="6BA6CB7E" w14:textId="77777777" w:rsidR="000C325C" w:rsidRDefault="00000000">
      <w:pPr>
        <w:pStyle w:val="Heading1"/>
      </w:pPr>
      <w:r>
        <w:t>Attendees</w:t>
      </w:r>
    </w:p>
    <w:p w14:paraId="50718399" w14:textId="24E802FA" w:rsidR="000C325C" w:rsidRDefault="00000000">
      <w:pPr>
        <w:pStyle w:val="ListBullet"/>
      </w:pPr>
      <w:r>
        <w:t>Nigel Bassford – Parish Councillor, Midgham Parish Council</w:t>
      </w:r>
      <w:r w:rsidR="00355FB1">
        <w:t xml:space="preserve"> </w:t>
      </w:r>
      <w:r w:rsidR="00355FB1">
        <w:t>and Chair of Meeting</w:t>
      </w:r>
    </w:p>
    <w:p w14:paraId="2DD264B7" w14:textId="0E2D074E" w:rsidR="000C325C" w:rsidRDefault="00000000">
      <w:pPr>
        <w:pStyle w:val="ListBullet"/>
      </w:pPr>
      <w:r>
        <w:t xml:space="preserve">Caroline </w:t>
      </w:r>
      <w:r w:rsidR="00AD00C7">
        <w:t>Tocher</w:t>
      </w:r>
      <w:r>
        <w:t xml:space="preserve"> – Local parishioner; NDP Steering Group member</w:t>
      </w:r>
    </w:p>
    <w:p w14:paraId="7B6E9C0A" w14:textId="77777777" w:rsidR="000C325C" w:rsidRDefault="00000000">
      <w:pPr>
        <w:pStyle w:val="ListBullet"/>
      </w:pPr>
      <w:r>
        <w:t>Chris Read – District Councillor; Secretary, Midgham NDP Steering Group</w:t>
      </w:r>
    </w:p>
    <w:p w14:paraId="3DB35E8E" w14:textId="77777777" w:rsidR="00C40136" w:rsidRDefault="00C40136" w:rsidP="00C40136">
      <w:pPr>
        <w:pStyle w:val="ListBullet"/>
      </w:pPr>
      <w:r>
        <w:t>Dawn Adams – Parish Councillor</w:t>
      </w:r>
    </w:p>
    <w:p w14:paraId="0D1BC4D2" w14:textId="77777777" w:rsidR="000C325C" w:rsidRDefault="00000000">
      <w:pPr>
        <w:pStyle w:val="Heading1"/>
      </w:pPr>
      <w:r>
        <w:t>Apologies</w:t>
      </w:r>
    </w:p>
    <w:p w14:paraId="3734D204" w14:textId="77777777" w:rsidR="00355FB1" w:rsidRDefault="00355FB1" w:rsidP="00355FB1">
      <w:pPr>
        <w:pStyle w:val="ListBullet"/>
      </w:pPr>
      <w:r>
        <w:t>Esther Lai – NDP Steering Group member</w:t>
      </w:r>
    </w:p>
    <w:p w14:paraId="13D18ABA" w14:textId="77777777" w:rsidR="00D7199F" w:rsidRDefault="00D7199F" w:rsidP="00D7199F">
      <w:pPr>
        <w:pStyle w:val="ListBullet"/>
      </w:pPr>
      <w:r>
        <w:t xml:space="preserve">Anthony Fenn – Chair, Midgham Parish Council </w:t>
      </w:r>
    </w:p>
    <w:p w14:paraId="3F329D83" w14:textId="71233061" w:rsidR="00D7199F" w:rsidRDefault="00D7199F" w:rsidP="00D7199F">
      <w:pPr>
        <w:pStyle w:val="ListBullet"/>
      </w:pPr>
      <w:r>
        <w:t>Louisa Lai – NDP Steering Group member</w:t>
      </w:r>
    </w:p>
    <w:p w14:paraId="311DB50C" w14:textId="518DD124" w:rsidR="000C325C" w:rsidRDefault="00000000">
      <w:pPr>
        <w:pStyle w:val="Heading1"/>
      </w:pPr>
      <w:r>
        <w:t xml:space="preserve">1. </w:t>
      </w:r>
      <w:r w:rsidR="00355FB1">
        <w:t>Objective of meeting</w:t>
      </w:r>
    </w:p>
    <w:p w14:paraId="24A50A6D" w14:textId="3482D9EA" w:rsidR="00C40136" w:rsidRDefault="00355FB1" w:rsidP="00C40136">
      <w:pPr>
        <w:spacing w:after="0"/>
      </w:pPr>
      <w:r>
        <w:t xml:space="preserve">Review </w:t>
      </w:r>
      <w:r w:rsidR="00D7199F">
        <w:t>community responses to initial questionnaire</w:t>
      </w:r>
      <w:r>
        <w:t xml:space="preserve"> </w:t>
      </w:r>
    </w:p>
    <w:p w14:paraId="240AB7B4" w14:textId="59531617" w:rsidR="000C325C" w:rsidRDefault="00000000">
      <w:pPr>
        <w:pStyle w:val="Heading1"/>
      </w:pPr>
      <w:r>
        <w:t xml:space="preserve">2. </w:t>
      </w:r>
      <w:r w:rsidR="00C40136">
        <w:t xml:space="preserve">Review of </w:t>
      </w:r>
      <w:r w:rsidR="00355FB1">
        <w:t xml:space="preserve">questionnaire </w:t>
      </w:r>
      <w:r w:rsidR="00D7199F">
        <w:t>responses</w:t>
      </w:r>
    </w:p>
    <w:p w14:paraId="63A8E700" w14:textId="13AB4828" w:rsidR="00355FB1" w:rsidRDefault="00D7199F" w:rsidP="00E00EA4">
      <w:pPr>
        <w:spacing w:after="0" w:line="240" w:lineRule="auto"/>
      </w:pPr>
      <w:r>
        <w:t xml:space="preserve">Nigel explained he had collated the questionnaires (with some also in via Caroline) and proposed the best way to collate answers was to </w:t>
      </w:r>
      <w:proofErr w:type="gramStart"/>
      <w:r>
        <w:t>write</w:t>
      </w:r>
      <w:proofErr w:type="gramEnd"/>
      <w:r>
        <w:t xml:space="preserve"> down on paper for someone to type up later.</w:t>
      </w:r>
    </w:p>
    <w:p w14:paraId="5770F32B" w14:textId="2D42D334" w:rsidR="00D7199F" w:rsidRDefault="00D7199F" w:rsidP="00E00EA4">
      <w:pPr>
        <w:spacing w:after="0" w:line="240" w:lineRule="auto"/>
      </w:pPr>
      <w:r>
        <w:t>Group reviewed each questionnaire response with Nigel and Caroline collating responses.</w:t>
      </w:r>
    </w:p>
    <w:p w14:paraId="49C9E9F3" w14:textId="5322AEF8" w:rsidR="00D7199F" w:rsidRDefault="00D7199F" w:rsidP="00E00EA4">
      <w:pPr>
        <w:spacing w:after="0" w:line="240" w:lineRule="auto"/>
      </w:pPr>
      <w:r>
        <w:t>Group reviewed collated responses.</w:t>
      </w:r>
    </w:p>
    <w:p w14:paraId="1BC07486" w14:textId="19F74A10" w:rsidR="00D7199F" w:rsidRDefault="00D7199F" w:rsidP="00E00EA4">
      <w:pPr>
        <w:spacing w:after="0" w:line="240" w:lineRule="auto"/>
      </w:pPr>
      <w:r>
        <w:t>Nigel (as Chair) asked the important question if Group should continue NDP process. The response was “yes” as there was a good response rate (greater than 25%) and all responses were positive on the NDP</w:t>
      </w:r>
    </w:p>
    <w:p w14:paraId="58DB6EA1" w14:textId="34EF5396" w:rsidR="00D7199F" w:rsidRDefault="00D7199F" w:rsidP="00E00EA4">
      <w:pPr>
        <w:spacing w:after="0" w:line="240" w:lineRule="auto"/>
      </w:pPr>
      <w:r>
        <w:t xml:space="preserve">It was observed that </w:t>
      </w:r>
      <w:proofErr w:type="gramStart"/>
      <w:r>
        <w:t>the majority of</w:t>
      </w:r>
      <w:proofErr w:type="gramEnd"/>
      <w:r>
        <w:t xml:space="preserve"> people saw Midgham as a rural community and they wished its character to remain rural.</w:t>
      </w:r>
    </w:p>
    <w:p w14:paraId="6337364F" w14:textId="0F73589A" w:rsidR="00D7199F" w:rsidRDefault="00D7199F" w:rsidP="00E00EA4">
      <w:pPr>
        <w:spacing w:after="0" w:line="240" w:lineRule="auto"/>
      </w:pPr>
      <w:proofErr w:type="gramStart"/>
      <w:r>
        <w:t>A number of</w:t>
      </w:r>
      <w:proofErr w:type="gramEnd"/>
      <w:r>
        <w:t xml:space="preserve"> people </w:t>
      </w:r>
      <w:proofErr w:type="gramStart"/>
      <w:r>
        <w:t>had added</w:t>
      </w:r>
      <w:proofErr w:type="gramEnd"/>
      <w:r>
        <w:t xml:space="preserve"> their details to remain in contact with the NDP group during its progress.</w:t>
      </w:r>
    </w:p>
    <w:p w14:paraId="1E8C9451" w14:textId="2BA15799" w:rsidR="000C325C" w:rsidRDefault="00000000">
      <w:pPr>
        <w:pStyle w:val="Heading1"/>
      </w:pPr>
      <w:r>
        <w:lastRenderedPageBreak/>
        <w:t xml:space="preserve">3. </w:t>
      </w:r>
      <w:r w:rsidR="00D7199F">
        <w:t>Communication back to community</w:t>
      </w:r>
    </w:p>
    <w:p w14:paraId="5DD64ADB" w14:textId="49781324" w:rsidR="000C712E" w:rsidRDefault="00D7199F">
      <w:r>
        <w:t>Agreed that once all the details are written up this could be feed back to the community via:</w:t>
      </w:r>
    </w:p>
    <w:p w14:paraId="25F9B513" w14:textId="64E46B3A" w:rsidR="00D7199F" w:rsidRDefault="00D7199F" w:rsidP="00D7199F">
      <w:pPr>
        <w:pStyle w:val="ListParagraph"/>
        <w:numPr>
          <w:ilvl w:val="0"/>
          <w:numId w:val="12"/>
        </w:numPr>
      </w:pPr>
      <w:r>
        <w:t xml:space="preserve">Community </w:t>
      </w:r>
      <w:proofErr w:type="gramStart"/>
      <w:r>
        <w:t>notice boards</w:t>
      </w:r>
      <w:proofErr w:type="gramEnd"/>
    </w:p>
    <w:p w14:paraId="581A302C" w14:textId="422CC062" w:rsidR="00D7199F" w:rsidRDefault="00D7199F" w:rsidP="00D7199F">
      <w:pPr>
        <w:pStyle w:val="ListParagraph"/>
        <w:numPr>
          <w:ilvl w:val="0"/>
          <w:numId w:val="12"/>
        </w:numPr>
      </w:pPr>
      <w:r>
        <w:t>Community Facebook</w:t>
      </w:r>
    </w:p>
    <w:p w14:paraId="49C38FEB" w14:textId="37805BB7" w:rsidR="00D7199F" w:rsidRDefault="00D7199F" w:rsidP="00D7199F">
      <w:pPr>
        <w:pStyle w:val="ListParagraph"/>
        <w:numPr>
          <w:ilvl w:val="0"/>
          <w:numId w:val="12"/>
        </w:numPr>
      </w:pPr>
      <w:r>
        <w:t>Church porch</w:t>
      </w:r>
    </w:p>
    <w:p w14:paraId="2B8E6512" w14:textId="1A7A045C" w:rsidR="00D7199F" w:rsidRDefault="00D7199F" w:rsidP="00D7199F">
      <w:pPr>
        <w:pStyle w:val="ListParagraph"/>
        <w:numPr>
          <w:ilvl w:val="0"/>
          <w:numId w:val="12"/>
        </w:numPr>
      </w:pPr>
      <w:r>
        <w:t>Parish Assembly in May</w:t>
      </w:r>
    </w:p>
    <w:p w14:paraId="5818797F" w14:textId="41A0B137" w:rsidR="000C325C" w:rsidRDefault="00000000">
      <w:pPr>
        <w:pStyle w:val="Heading1"/>
      </w:pPr>
      <w:r>
        <w:t xml:space="preserve">4. </w:t>
      </w:r>
      <w:r w:rsidR="00E16209">
        <w:t>Consultant</w:t>
      </w:r>
    </w:p>
    <w:p w14:paraId="7D06F9D5" w14:textId="1DE96F6E" w:rsidR="001602E8" w:rsidRDefault="00E16209">
      <w:r>
        <w:t xml:space="preserve">Chris raised he had </w:t>
      </w:r>
      <w:proofErr w:type="gramStart"/>
      <w:r>
        <w:t>spoke</w:t>
      </w:r>
      <w:proofErr w:type="gramEnd"/>
      <w:r>
        <w:t xml:space="preserve"> to the consultant and was waiting for an estimate of work. Group asked if they could speak with consultant (on Teams as Consultant based in Kent), which Chris agreed to organize.</w:t>
      </w:r>
    </w:p>
    <w:p w14:paraId="38ACD8F8" w14:textId="0BDDA948" w:rsidR="000C325C" w:rsidRDefault="00000000">
      <w:pPr>
        <w:pStyle w:val="Heading1"/>
      </w:pPr>
      <w:r>
        <w:t xml:space="preserve">5. </w:t>
      </w:r>
      <w:r w:rsidR="000C712E">
        <w:t>Next Meeting</w:t>
      </w:r>
    </w:p>
    <w:p w14:paraId="5A0C82AD" w14:textId="11581F80" w:rsidR="000C325C" w:rsidRDefault="00E16209">
      <w:r>
        <w:t>Review with Consultant on Teams to be arranged.</w:t>
      </w:r>
    </w:p>
    <w:p w14:paraId="2897A32A" w14:textId="77777777" w:rsidR="000C325C" w:rsidRDefault="00000000">
      <w:pPr>
        <w:pStyle w:val="Heading1"/>
      </w:pPr>
      <w:r>
        <w:t>Actions Log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0C325C" w14:paraId="0B305C45" w14:textId="77777777">
        <w:tc>
          <w:tcPr>
            <w:tcW w:w="2160" w:type="dxa"/>
          </w:tcPr>
          <w:p w14:paraId="5C5B476A" w14:textId="77777777" w:rsidR="000C325C" w:rsidRDefault="00000000">
            <w:r>
              <w:t>No.</w:t>
            </w:r>
          </w:p>
        </w:tc>
        <w:tc>
          <w:tcPr>
            <w:tcW w:w="2160" w:type="dxa"/>
          </w:tcPr>
          <w:p w14:paraId="34CFA073" w14:textId="77777777" w:rsidR="000C325C" w:rsidRDefault="00000000">
            <w:r>
              <w:t>Action</w:t>
            </w:r>
          </w:p>
        </w:tc>
        <w:tc>
          <w:tcPr>
            <w:tcW w:w="2160" w:type="dxa"/>
          </w:tcPr>
          <w:p w14:paraId="1C4B27AF" w14:textId="77777777" w:rsidR="000C325C" w:rsidRDefault="00000000">
            <w:r>
              <w:t>Responsible</w:t>
            </w:r>
          </w:p>
        </w:tc>
        <w:tc>
          <w:tcPr>
            <w:tcW w:w="2160" w:type="dxa"/>
          </w:tcPr>
          <w:p w14:paraId="0A3E1821" w14:textId="77777777" w:rsidR="000C325C" w:rsidRDefault="00000000">
            <w:r>
              <w:t>Deadline</w:t>
            </w:r>
          </w:p>
        </w:tc>
      </w:tr>
      <w:tr w:rsidR="000C325C" w14:paraId="7543B1AB" w14:textId="77777777">
        <w:tc>
          <w:tcPr>
            <w:tcW w:w="2160" w:type="dxa"/>
          </w:tcPr>
          <w:p w14:paraId="595071F8" w14:textId="77777777" w:rsidR="000C325C" w:rsidRDefault="00000000">
            <w:r>
              <w:t>1</w:t>
            </w:r>
          </w:p>
        </w:tc>
        <w:tc>
          <w:tcPr>
            <w:tcW w:w="2160" w:type="dxa"/>
          </w:tcPr>
          <w:p w14:paraId="7E312C0E" w14:textId="56814C81" w:rsidR="000C325C" w:rsidRDefault="00E16209">
            <w:r>
              <w:t>Type up the results</w:t>
            </w:r>
          </w:p>
        </w:tc>
        <w:tc>
          <w:tcPr>
            <w:tcW w:w="2160" w:type="dxa"/>
          </w:tcPr>
          <w:p w14:paraId="3F7403AE" w14:textId="0C8749EA" w:rsidR="000C325C" w:rsidRDefault="00E16209">
            <w:r>
              <w:t>Caroline</w:t>
            </w:r>
          </w:p>
        </w:tc>
        <w:tc>
          <w:tcPr>
            <w:tcW w:w="2160" w:type="dxa"/>
          </w:tcPr>
          <w:p w14:paraId="60BE07F2" w14:textId="0C0C345F" w:rsidR="000C325C" w:rsidRDefault="00E16209">
            <w:r>
              <w:t>As soon as practical</w:t>
            </w:r>
          </w:p>
        </w:tc>
      </w:tr>
      <w:tr w:rsidR="000C325C" w14:paraId="7BF055BF" w14:textId="77777777">
        <w:tc>
          <w:tcPr>
            <w:tcW w:w="2160" w:type="dxa"/>
          </w:tcPr>
          <w:p w14:paraId="4103D665" w14:textId="77777777" w:rsidR="000C325C" w:rsidRDefault="00000000">
            <w:r>
              <w:t>2</w:t>
            </w:r>
          </w:p>
        </w:tc>
        <w:tc>
          <w:tcPr>
            <w:tcW w:w="2160" w:type="dxa"/>
          </w:tcPr>
          <w:p w14:paraId="4B44C279" w14:textId="6F54C286" w:rsidR="000C325C" w:rsidRDefault="00E16209">
            <w:r>
              <w:t>Arrange Group meeting with Consultant on Teams</w:t>
            </w:r>
          </w:p>
        </w:tc>
        <w:tc>
          <w:tcPr>
            <w:tcW w:w="2160" w:type="dxa"/>
          </w:tcPr>
          <w:p w14:paraId="27E5775F" w14:textId="247B6BBF" w:rsidR="000C325C" w:rsidRDefault="00E16209">
            <w:r>
              <w:t>Chris</w:t>
            </w:r>
          </w:p>
        </w:tc>
        <w:tc>
          <w:tcPr>
            <w:tcW w:w="2160" w:type="dxa"/>
          </w:tcPr>
          <w:p w14:paraId="29214211" w14:textId="6496A0F4" w:rsidR="000C325C" w:rsidRDefault="00E16209">
            <w:r>
              <w:t>As soon as practical</w:t>
            </w:r>
          </w:p>
        </w:tc>
      </w:tr>
    </w:tbl>
    <w:p w14:paraId="65A966EC" w14:textId="77777777" w:rsidR="001B06DD" w:rsidRDefault="001B06DD"/>
    <w:sectPr w:rsidR="001B06D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92B815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6463B27"/>
    <w:multiLevelType w:val="hybridMultilevel"/>
    <w:tmpl w:val="E8AA5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270656"/>
    <w:multiLevelType w:val="hybridMultilevel"/>
    <w:tmpl w:val="ABFEB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D156CD"/>
    <w:multiLevelType w:val="hybridMultilevel"/>
    <w:tmpl w:val="713C9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917240">
    <w:abstractNumId w:val="8"/>
  </w:num>
  <w:num w:numId="2" w16cid:durableId="1484660474">
    <w:abstractNumId w:val="6"/>
  </w:num>
  <w:num w:numId="3" w16cid:durableId="311495360">
    <w:abstractNumId w:val="5"/>
  </w:num>
  <w:num w:numId="4" w16cid:durableId="1853884130">
    <w:abstractNumId w:val="4"/>
  </w:num>
  <w:num w:numId="5" w16cid:durableId="550265731">
    <w:abstractNumId w:val="7"/>
  </w:num>
  <w:num w:numId="6" w16cid:durableId="1291017430">
    <w:abstractNumId w:val="3"/>
  </w:num>
  <w:num w:numId="7" w16cid:durableId="1055740746">
    <w:abstractNumId w:val="2"/>
  </w:num>
  <w:num w:numId="8" w16cid:durableId="2084981347">
    <w:abstractNumId w:val="1"/>
  </w:num>
  <w:num w:numId="9" w16cid:durableId="2132936699">
    <w:abstractNumId w:val="0"/>
  </w:num>
  <w:num w:numId="10" w16cid:durableId="803307444">
    <w:abstractNumId w:val="11"/>
  </w:num>
  <w:num w:numId="11" w16cid:durableId="424499067">
    <w:abstractNumId w:val="9"/>
  </w:num>
  <w:num w:numId="12" w16cid:durableId="11633538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166E"/>
    <w:rsid w:val="00034616"/>
    <w:rsid w:val="0006063C"/>
    <w:rsid w:val="000A0AFB"/>
    <w:rsid w:val="000C325C"/>
    <w:rsid w:val="000C712E"/>
    <w:rsid w:val="0015074B"/>
    <w:rsid w:val="001602E8"/>
    <w:rsid w:val="001A3EAE"/>
    <w:rsid w:val="001B06DD"/>
    <w:rsid w:val="0029639D"/>
    <w:rsid w:val="002D1552"/>
    <w:rsid w:val="00326F90"/>
    <w:rsid w:val="00355FB1"/>
    <w:rsid w:val="0061141A"/>
    <w:rsid w:val="007263A1"/>
    <w:rsid w:val="008B4943"/>
    <w:rsid w:val="00A16D66"/>
    <w:rsid w:val="00AA1D8D"/>
    <w:rsid w:val="00AD00C7"/>
    <w:rsid w:val="00AD7F97"/>
    <w:rsid w:val="00B47730"/>
    <w:rsid w:val="00B803E4"/>
    <w:rsid w:val="00C40136"/>
    <w:rsid w:val="00C62050"/>
    <w:rsid w:val="00CB0664"/>
    <w:rsid w:val="00D3067A"/>
    <w:rsid w:val="00D46D13"/>
    <w:rsid w:val="00D7199F"/>
    <w:rsid w:val="00E00EA4"/>
    <w:rsid w:val="00E1620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533052"/>
  <w14:defaultImageDpi w14:val="300"/>
  <w15:docId w15:val="{DD750919-7538-4C86-989A-28752E208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307</Words>
  <Characters>1835</Characters>
  <Application>Microsoft Office Word</Application>
  <DocSecurity>0</DocSecurity>
  <Lines>59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Read</cp:lastModifiedBy>
  <cp:revision>3</cp:revision>
  <dcterms:created xsi:type="dcterms:W3CDTF">2026-05-10T08:21:00Z</dcterms:created>
  <dcterms:modified xsi:type="dcterms:W3CDTF">2026-05-10T08:34:00Z</dcterms:modified>
  <cp:category/>
</cp:coreProperties>
</file>